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BD4EA1" w:rsidRDefault="00BD4EA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Jogi, Igazgatási és Ügyrendi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201B92">
        <w:t>31937</w:t>
      </w:r>
      <w:r w:rsidR="008A7BB6">
        <w:t>-</w:t>
      </w:r>
      <w:r w:rsidR="007E199C">
        <w:t>1</w:t>
      </w:r>
      <w:r w:rsidR="009E612E">
        <w:t>/20</w:t>
      </w:r>
      <w:r w:rsidR="00164862">
        <w:t>2</w:t>
      </w:r>
      <w:r w:rsidR="008D4AD2">
        <w:t>1</w:t>
      </w:r>
      <w:r>
        <w:t>.</w:t>
      </w:r>
    </w:p>
    <w:p w:rsidR="001123E7" w:rsidRDefault="001123E7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BD4EA1">
        <w:rPr>
          <w:b/>
          <w:sz w:val="22"/>
          <w:szCs w:val="22"/>
        </w:rPr>
        <w:t>Jogi, Igazgatási és Ügyrendi</w:t>
      </w:r>
      <w:r w:rsidRPr="00842B9C">
        <w:rPr>
          <w:b/>
        </w:rPr>
        <w:t xml:space="preserve"> </w:t>
      </w:r>
      <w:bookmarkStart w:id="0" w:name="_GoBack"/>
      <w:bookmarkEnd w:id="0"/>
      <w:r w:rsidRPr="00842B9C">
        <w:rPr>
          <w:b/>
        </w:rPr>
        <w:t>Bizottsága 20</w:t>
      </w:r>
      <w:r w:rsidR="009C4066">
        <w:rPr>
          <w:b/>
        </w:rPr>
        <w:t>2</w:t>
      </w:r>
      <w:r w:rsidR="008D4AD2">
        <w:rPr>
          <w:b/>
        </w:rPr>
        <w:t>1</w:t>
      </w:r>
      <w:r w:rsidRPr="00842B9C">
        <w:rPr>
          <w:b/>
        </w:rPr>
        <w:t xml:space="preserve">. </w:t>
      </w:r>
      <w:r w:rsidR="00201B92">
        <w:rPr>
          <w:b/>
        </w:rPr>
        <w:t>szeptember 23-án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201B92" w:rsidRPr="00B6143B" w:rsidRDefault="00201B92" w:rsidP="00201B92">
      <w:pPr>
        <w:jc w:val="both"/>
        <w:rPr>
          <w:b/>
        </w:rPr>
      </w:pPr>
      <w:r>
        <w:rPr>
          <w:b/>
        </w:rPr>
        <w:t>9/2021. (IX. 23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201B92" w:rsidRDefault="00201B92" w:rsidP="00201B92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elfogadj</w:t>
      </w:r>
      <w:r w:rsidRPr="004C5434">
        <w:rPr>
          <w:b/>
        </w:rPr>
        <w:t xml:space="preserve">a a napirendi </w:t>
      </w:r>
      <w:r w:rsidRPr="00B6143B">
        <w:rPr>
          <w:b/>
        </w:rPr>
        <w:t>javaslatokat.</w:t>
      </w:r>
    </w:p>
    <w:p w:rsidR="00201B92" w:rsidRDefault="00201B92" w:rsidP="00201B92">
      <w:pPr>
        <w:jc w:val="both"/>
        <w:rPr>
          <w:b/>
        </w:rPr>
      </w:pPr>
    </w:p>
    <w:p w:rsidR="00201B92" w:rsidRPr="004A412D" w:rsidRDefault="00201B92" w:rsidP="00201B9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201B92" w:rsidRDefault="00201B92" w:rsidP="00201B9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201B92" w:rsidRDefault="00201B92" w:rsidP="00201B92">
      <w:pPr>
        <w:shd w:val="clear" w:color="auto" w:fill="FFFFFF"/>
        <w:jc w:val="both"/>
      </w:pPr>
    </w:p>
    <w:p w:rsidR="00201B92" w:rsidRDefault="00201B92" w:rsidP="00201B92">
      <w:pPr>
        <w:jc w:val="both"/>
        <w:rPr>
          <w:b/>
        </w:rPr>
      </w:pPr>
      <w:r w:rsidRPr="00D6770A">
        <w:rPr>
          <w:b/>
        </w:rPr>
        <w:t>Napirend</w:t>
      </w:r>
    </w:p>
    <w:p w:rsidR="00201B92" w:rsidRPr="000220E2" w:rsidRDefault="00201B92" w:rsidP="00201B92">
      <w:pPr>
        <w:pStyle w:val="Listaszerbekezds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0E2">
        <w:rPr>
          <w:rFonts w:ascii="Times New Roman" w:hAnsi="Times New Roman" w:cs="Times New Roman"/>
          <w:sz w:val="24"/>
          <w:szCs w:val="24"/>
        </w:rPr>
        <w:t>Javaslat a 2021. évi költségvetési rendelet módosítására. (2. számú testületi előterjesztés)</w:t>
      </w:r>
    </w:p>
    <w:p w:rsidR="00201B92" w:rsidRPr="000220E2" w:rsidRDefault="00201B92" w:rsidP="00201B92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20E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220E2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201B92" w:rsidRPr="000220E2" w:rsidRDefault="00201B92" w:rsidP="00201B92">
      <w:pPr>
        <w:pStyle w:val="Listaszerbekezds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0E2">
        <w:rPr>
          <w:rFonts w:ascii="Times New Roman" w:hAnsi="Times New Roman" w:cs="Times New Roman"/>
          <w:sz w:val="24"/>
          <w:szCs w:val="24"/>
        </w:rPr>
        <w:t>Javaslat gyermekvédelmi, szociális rendeletek módosítására. (11. számú testületi előterjesztés)</w:t>
      </w:r>
    </w:p>
    <w:p w:rsidR="00201B92" w:rsidRPr="000220E2" w:rsidRDefault="00201B92" w:rsidP="00201B92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20E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220E2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:rsidR="00201B92" w:rsidRPr="000220E2" w:rsidRDefault="00201B92" w:rsidP="00201B92">
      <w:pPr>
        <w:pStyle w:val="Listaszerbekezds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0E2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0220E2">
        <w:rPr>
          <w:rFonts w:ascii="Times New Roman" w:hAnsi="Times New Roman" w:cs="Times New Roman"/>
          <w:sz w:val="24"/>
          <w:szCs w:val="24"/>
        </w:rPr>
        <w:t>Gasztrotér</w:t>
      </w:r>
      <w:proofErr w:type="spellEnd"/>
      <w:r w:rsidRPr="000220E2">
        <w:rPr>
          <w:rFonts w:ascii="Times New Roman" w:hAnsi="Times New Roman" w:cs="Times New Roman"/>
          <w:sz w:val="24"/>
          <w:szCs w:val="24"/>
        </w:rPr>
        <w:t xml:space="preserve"> hasznosítása kapcsán. (24. számú testületi előterjesztés)</w:t>
      </w:r>
    </w:p>
    <w:p w:rsidR="00201B92" w:rsidRPr="000220E2" w:rsidRDefault="00201B92" w:rsidP="00201B92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0E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220E2">
        <w:rPr>
          <w:rFonts w:ascii="Times New Roman" w:hAnsi="Times New Roman" w:cs="Times New Roman"/>
          <w:sz w:val="24"/>
          <w:szCs w:val="24"/>
        </w:rPr>
        <w:t xml:space="preserve"> vár</w:t>
      </w:r>
      <w:r w:rsidR="00353357">
        <w:rPr>
          <w:rFonts w:ascii="Times New Roman" w:hAnsi="Times New Roman" w:cs="Times New Roman"/>
          <w:sz w:val="24"/>
          <w:szCs w:val="24"/>
        </w:rPr>
        <w:t>o</w:t>
      </w:r>
      <w:r w:rsidRPr="000220E2">
        <w:rPr>
          <w:rFonts w:ascii="Times New Roman" w:hAnsi="Times New Roman" w:cs="Times New Roman"/>
          <w:sz w:val="24"/>
          <w:szCs w:val="24"/>
        </w:rPr>
        <w:t>sfejlesztési irodavezető</w:t>
      </w:r>
    </w:p>
    <w:p w:rsidR="00201B92" w:rsidRPr="00D5383F" w:rsidRDefault="00201B92" w:rsidP="00201B92">
      <w:pPr>
        <w:jc w:val="both"/>
      </w:pPr>
      <w:r w:rsidRPr="00D5383F">
        <w:t>Tájékoztatók, bejelentések</w:t>
      </w:r>
    </w:p>
    <w:p w:rsidR="00201B92" w:rsidRPr="003E7B0D" w:rsidRDefault="00201B92" w:rsidP="00201B92">
      <w:pPr>
        <w:jc w:val="both"/>
      </w:pPr>
    </w:p>
    <w:p w:rsidR="00201B92" w:rsidRPr="00262D23" w:rsidRDefault="00201B92" w:rsidP="00201B92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201B92" w:rsidRPr="00334180" w:rsidRDefault="00201B92" w:rsidP="00201B92">
      <w:pPr>
        <w:tabs>
          <w:tab w:val="left" w:pos="360"/>
        </w:tabs>
        <w:ind w:left="720"/>
        <w:jc w:val="both"/>
        <w:rPr>
          <w:b/>
          <w:i/>
        </w:rPr>
      </w:pPr>
    </w:p>
    <w:p w:rsidR="00201B92" w:rsidRPr="000220E2" w:rsidRDefault="00201B92" w:rsidP="00201B92">
      <w:pPr>
        <w:jc w:val="center"/>
        <w:rPr>
          <w:b/>
          <w:i/>
        </w:rPr>
      </w:pPr>
      <w:r w:rsidRPr="000220E2">
        <w:rPr>
          <w:b/>
          <w:i/>
        </w:rPr>
        <w:t>Javaslat a 2021. évi költségvetési rendelet módosítására</w:t>
      </w:r>
    </w:p>
    <w:p w:rsidR="00201B92" w:rsidRDefault="00201B92" w:rsidP="00201B92">
      <w:pPr>
        <w:jc w:val="both"/>
      </w:pPr>
    </w:p>
    <w:p w:rsidR="00201B92" w:rsidRPr="00CE0643" w:rsidRDefault="00201B92" w:rsidP="00201B92">
      <w:pPr>
        <w:jc w:val="both"/>
      </w:pPr>
    </w:p>
    <w:p w:rsidR="00201B92" w:rsidRPr="00154A97" w:rsidRDefault="00201B92" w:rsidP="00201B92">
      <w:pPr>
        <w:jc w:val="both"/>
        <w:rPr>
          <w:b/>
        </w:rPr>
      </w:pPr>
      <w:r>
        <w:rPr>
          <w:b/>
        </w:rPr>
        <w:t>10</w:t>
      </w:r>
      <w:r w:rsidRPr="00154A97">
        <w:rPr>
          <w:b/>
        </w:rPr>
        <w:t>/2021. (</w:t>
      </w:r>
      <w:r>
        <w:rPr>
          <w:b/>
        </w:rPr>
        <w:t>IX</w:t>
      </w:r>
      <w:r w:rsidRPr="00154A97">
        <w:rPr>
          <w:b/>
        </w:rPr>
        <w:t xml:space="preserve">. </w:t>
      </w:r>
      <w:r>
        <w:rPr>
          <w:b/>
        </w:rPr>
        <w:t>23</w:t>
      </w:r>
      <w:r w:rsidRPr="00154A97">
        <w:rPr>
          <w:b/>
        </w:rPr>
        <w:t>.) JIÜB határozat</w:t>
      </w:r>
    </w:p>
    <w:p w:rsidR="00201B92" w:rsidRPr="00DB5E98" w:rsidRDefault="00201B92" w:rsidP="00201B92">
      <w:pPr>
        <w:tabs>
          <w:tab w:val="left" w:pos="900"/>
        </w:tabs>
        <w:jc w:val="both"/>
        <w:rPr>
          <w:b/>
        </w:rPr>
      </w:pPr>
      <w:r w:rsidRPr="009234B9">
        <w:rPr>
          <w:b/>
        </w:rPr>
        <w:t xml:space="preserve">Hajdúszoboszló Város Önkormányzatának </w:t>
      </w:r>
      <w:r w:rsidRPr="00CC62B7">
        <w:rPr>
          <w:b/>
        </w:rPr>
        <w:t>Jogi, Igazgatási és Ügyrendi Bizottsága ja</w:t>
      </w:r>
      <w:r>
        <w:rPr>
          <w:b/>
        </w:rPr>
        <w:t>vasolja a képviselő-testületnek</w:t>
      </w:r>
      <w:r w:rsidRPr="00F55712">
        <w:t xml:space="preserve"> </w:t>
      </w:r>
      <w:r w:rsidRPr="003A0520">
        <w:rPr>
          <w:b/>
        </w:rPr>
        <w:t>a 2021. évi költségvetésről szóló 3/2021.(I.28.) sz. Önkormányzati rendeletet módosító rendelettervezet elfogadását</w:t>
      </w:r>
      <w:r>
        <w:rPr>
          <w:b/>
        </w:rPr>
        <w:t>.</w:t>
      </w:r>
    </w:p>
    <w:p w:rsidR="00201B92" w:rsidRPr="009234B9" w:rsidRDefault="00201B92" w:rsidP="00201B92">
      <w:pPr>
        <w:jc w:val="both"/>
        <w:rPr>
          <w:b/>
          <w:sz w:val="16"/>
          <w:szCs w:val="16"/>
        </w:rPr>
      </w:pPr>
    </w:p>
    <w:p w:rsidR="00201B92" w:rsidRPr="004A412D" w:rsidRDefault="00201B92" w:rsidP="00201B9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201B92" w:rsidRDefault="00201B92" w:rsidP="00201B92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szeptember 23.</w:t>
      </w:r>
      <w:r w:rsidRPr="003E7B0D">
        <w:t xml:space="preserve"> </w:t>
      </w:r>
    </w:p>
    <w:p w:rsidR="00201B92" w:rsidRPr="003E7B0D" w:rsidRDefault="00201B92" w:rsidP="00201B92">
      <w:pPr>
        <w:tabs>
          <w:tab w:val="left" w:pos="1276"/>
        </w:tabs>
        <w:jc w:val="both"/>
        <w:rPr>
          <w:b/>
        </w:rPr>
      </w:pPr>
    </w:p>
    <w:p w:rsidR="00201B92" w:rsidRPr="007826BA" w:rsidRDefault="00201B92" w:rsidP="00201B92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201B92" w:rsidRPr="00192F30" w:rsidRDefault="00201B92" w:rsidP="00201B92">
      <w:pPr>
        <w:ind w:left="720"/>
        <w:jc w:val="center"/>
        <w:rPr>
          <w:b/>
          <w:i/>
        </w:rPr>
      </w:pPr>
    </w:p>
    <w:p w:rsidR="00201B92" w:rsidRPr="00A42E04" w:rsidRDefault="00201B92" w:rsidP="00201B92">
      <w:pPr>
        <w:shd w:val="clear" w:color="auto" w:fill="FFFFFF"/>
        <w:jc w:val="center"/>
        <w:outlineLvl w:val="3"/>
        <w:rPr>
          <w:b/>
          <w:i/>
        </w:rPr>
      </w:pPr>
      <w:r w:rsidRPr="00A42E04">
        <w:rPr>
          <w:b/>
          <w:i/>
        </w:rPr>
        <w:t>Javaslat gyermekvédelmi, szociális rendeletek módosítására</w:t>
      </w:r>
    </w:p>
    <w:p w:rsidR="00201B92" w:rsidRPr="009234B9" w:rsidRDefault="00201B92" w:rsidP="00201B92">
      <w:pPr>
        <w:shd w:val="clear" w:color="auto" w:fill="FFFFFF"/>
        <w:jc w:val="center"/>
        <w:outlineLvl w:val="3"/>
        <w:rPr>
          <w:b/>
          <w:i/>
        </w:rPr>
      </w:pPr>
    </w:p>
    <w:p w:rsidR="00201B92" w:rsidRPr="00B6143B" w:rsidRDefault="00201B92" w:rsidP="00201B92">
      <w:pPr>
        <w:jc w:val="both"/>
        <w:rPr>
          <w:b/>
        </w:rPr>
      </w:pPr>
      <w:r>
        <w:rPr>
          <w:b/>
        </w:rPr>
        <w:t>11/2021. (IX. 7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201B92" w:rsidRPr="00C83B55" w:rsidRDefault="00201B92" w:rsidP="00201B92">
      <w:pPr>
        <w:jc w:val="both"/>
        <w:rPr>
          <w:b/>
        </w:rPr>
      </w:pPr>
      <w:r w:rsidRPr="00CC62B7">
        <w:rPr>
          <w:b/>
        </w:rPr>
        <w:t>Hajdúszoboszló Város Önkormányzatának Jogi, Igazgatási és Ügyrendi Bizottsága ja</w:t>
      </w:r>
      <w:r>
        <w:rPr>
          <w:b/>
        </w:rPr>
        <w:t xml:space="preserve">vasolja a képviselő-testületnek </w:t>
      </w:r>
      <w:r w:rsidRPr="00C83B55">
        <w:rPr>
          <w:b/>
        </w:rPr>
        <w:t>a gyermekvédelmi, szociális rendeletek módosítását és az alábbi határozati javaslatok elfogadását.</w:t>
      </w:r>
    </w:p>
    <w:p w:rsidR="00201B92" w:rsidRDefault="00201B92">
      <w:pPr>
        <w:spacing w:after="160" w:line="259" w:lineRule="auto"/>
        <w:rPr>
          <w:bCs/>
          <w:iCs/>
        </w:rPr>
      </w:pPr>
      <w:r>
        <w:rPr>
          <w:bCs/>
          <w:iCs/>
        </w:rPr>
        <w:br w:type="page"/>
      </w:r>
    </w:p>
    <w:p w:rsidR="00201B92" w:rsidRPr="00C83B55" w:rsidRDefault="00201B92" w:rsidP="00201B92">
      <w:pPr>
        <w:jc w:val="both"/>
        <w:rPr>
          <w:bCs/>
          <w:iCs/>
        </w:rPr>
      </w:pPr>
    </w:p>
    <w:p w:rsidR="00201B92" w:rsidRPr="00C83B55" w:rsidRDefault="00201B92" w:rsidP="00201B92">
      <w:pPr>
        <w:jc w:val="both"/>
        <w:rPr>
          <w:b/>
          <w:bCs/>
          <w:iCs/>
          <w:u w:val="single"/>
        </w:rPr>
      </w:pPr>
      <w:r w:rsidRPr="00C83B55">
        <w:rPr>
          <w:b/>
          <w:bCs/>
          <w:iCs/>
          <w:u w:val="single"/>
        </w:rPr>
        <w:t>1. Határozati javaslat:</w:t>
      </w:r>
    </w:p>
    <w:p w:rsidR="00201B92" w:rsidRPr="00C83B55" w:rsidRDefault="00201B92" w:rsidP="00201B92">
      <w:pPr>
        <w:jc w:val="both"/>
        <w:rPr>
          <w:b/>
        </w:rPr>
      </w:pPr>
      <w:r w:rsidRPr="00C83B55">
        <w:rPr>
          <w:b/>
        </w:rPr>
        <w:t>Hajdúszoboszló Város Önkormányzatának Képviselő-testülete a szociális igazgatásról és szociális ellátásról szóló 1993. évi III. tv. (továbbiakban: Szt.) 86. § (2) bekezdés c) pontja és 65/F. § (1) bekezdésének értelmében a Szociális és Egészségügyi Bizottság egyetértésével a hajléktalanok nappali ellátása, szenvedélybetegek nappali ellátása, fogyatékosok, autista személyek nappali ellátása biztosításának határidejét 2022. május 31-i időpontra kéri megállapítani. Ennek megfelelően a Hajdú-Bihar Megyei Kormányhivatal Hatósági Főosztály Törvényességi Felügyeleti Osztályához határidő módosítási kérelmet nyújt be.</w:t>
      </w:r>
    </w:p>
    <w:p w:rsidR="00201B92" w:rsidRPr="00C83B55" w:rsidRDefault="00201B92" w:rsidP="00201B92">
      <w:pPr>
        <w:jc w:val="both"/>
        <w:rPr>
          <w:b/>
        </w:rPr>
      </w:pPr>
    </w:p>
    <w:p w:rsidR="00201B92" w:rsidRPr="00C83B55" w:rsidRDefault="00201B92" w:rsidP="00201B92">
      <w:pPr>
        <w:jc w:val="both"/>
        <w:rPr>
          <w:b/>
          <w:bCs/>
          <w:iCs/>
          <w:u w:val="single"/>
        </w:rPr>
      </w:pPr>
      <w:r w:rsidRPr="00C83B55">
        <w:rPr>
          <w:b/>
          <w:bCs/>
          <w:iCs/>
          <w:u w:val="single"/>
        </w:rPr>
        <w:t>2.Határozati javaslat:</w:t>
      </w:r>
    </w:p>
    <w:p w:rsidR="00201B92" w:rsidRPr="00C83B55" w:rsidRDefault="00201B92" w:rsidP="00201B92">
      <w:pPr>
        <w:jc w:val="both"/>
        <w:rPr>
          <w:b/>
        </w:rPr>
      </w:pPr>
      <w:r w:rsidRPr="00C83B55">
        <w:rPr>
          <w:b/>
        </w:rPr>
        <w:t xml:space="preserve">Hajdúszoboszló Város Önkormányzatának Képviselő-testülete határidő hosszabbítási kérelmet nyújt be az R2. </w:t>
      </w:r>
      <w:proofErr w:type="gramStart"/>
      <w:r w:rsidRPr="00C83B55">
        <w:rPr>
          <w:b/>
        </w:rPr>
        <w:t>és</w:t>
      </w:r>
      <w:proofErr w:type="gramEnd"/>
      <w:r w:rsidRPr="00C83B55">
        <w:rPr>
          <w:b/>
        </w:rPr>
        <w:t xml:space="preserve"> R3. </w:t>
      </w:r>
      <w:proofErr w:type="gramStart"/>
      <w:r w:rsidRPr="00C83B55">
        <w:rPr>
          <w:b/>
        </w:rPr>
        <w:t>önkormányzati</w:t>
      </w:r>
      <w:proofErr w:type="gramEnd"/>
      <w:r w:rsidRPr="00C83B55">
        <w:rPr>
          <w:b/>
        </w:rPr>
        <w:t xml:space="preserve"> rendelet mellékleteinek - a kerekítés szabályairól szóló 2008. évi III. törvény 2. § alapján végrehajtandó, valamint a koronavírus-világjárvány nemzetgazdaságot érintő hatásának enyhítése érdekében szükséges gazdasági intézkedésről szóló 603/2020</w:t>
      </w:r>
      <w:r>
        <w:rPr>
          <w:b/>
        </w:rPr>
        <w:t xml:space="preserve">.(XII.18.) Kormányrendelet 1.§ </w:t>
      </w:r>
      <w:r w:rsidRPr="00C83B55">
        <w:rPr>
          <w:b/>
        </w:rPr>
        <w:t>alapján - módosítása tekintetében a Hajdú-Bihar Megyei Kormányhivatal Hatósági Főosztály Törvényességi Felügyeleti Osztályához, 2022. március 31. határidővel.</w:t>
      </w:r>
    </w:p>
    <w:p w:rsidR="00201B92" w:rsidRPr="00C83B55" w:rsidRDefault="00201B92" w:rsidP="00201B92">
      <w:pPr>
        <w:jc w:val="both"/>
        <w:rPr>
          <w:b/>
        </w:rPr>
      </w:pPr>
    </w:p>
    <w:p w:rsidR="00201B92" w:rsidRPr="004A412D" w:rsidRDefault="00201B92" w:rsidP="00201B9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201B92" w:rsidRDefault="00201B92" w:rsidP="00201B9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szeptember 23.</w:t>
      </w:r>
    </w:p>
    <w:p w:rsidR="00201B92" w:rsidRDefault="00201B92" w:rsidP="00201B92">
      <w:pPr>
        <w:tabs>
          <w:tab w:val="left" w:pos="1276"/>
        </w:tabs>
        <w:jc w:val="both"/>
        <w:rPr>
          <w:bCs/>
          <w:iCs/>
        </w:rPr>
      </w:pPr>
    </w:p>
    <w:p w:rsidR="00201B92" w:rsidRPr="007826BA" w:rsidRDefault="00201B92" w:rsidP="00201B92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201B92" w:rsidRPr="00A202BE" w:rsidRDefault="00201B92" w:rsidP="00201B92">
      <w:pPr>
        <w:jc w:val="center"/>
        <w:rPr>
          <w:b/>
          <w:i/>
          <w:sz w:val="16"/>
          <w:szCs w:val="16"/>
        </w:rPr>
      </w:pPr>
    </w:p>
    <w:p w:rsidR="00201B92" w:rsidRPr="00C0778A" w:rsidRDefault="00201B92" w:rsidP="00201B92">
      <w:pPr>
        <w:tabs>
          <w:tab w:val="left" w:pos="1276"/>
        </w:tabs>
        <w:jc w:val="center"/>
        <w:rPr>
          <w:b/>
          <w:i/>
        </w:rPr>
      </w:pPr>
      <w:r w:rsidRPr="00C0778A">
        <w:rPr>
          <w:b/>
          <w:i/>
        </w:rPr>
        <w:t xml:space="preserve">Előterjesztés a </w:t>
      </w:r>
      <w:proofErr w:type="spellStart"/>
      <w:r w:rsidRPr="00C0778A">
        <w:rPr>
          <w:b/>
          <w:i/>
        </w:rPr>
        <w:t>Gasztrotér</w:t>
      </w:r>
      <w:proofErr w:type="spellEnd"/>
      <w:r w:rsidRPr="00C0778A">
        <w:rPr>
          <w:b/>
          <w:i/>
        </w:rPr>
        <w:t xml:space="preserve"> hasznosítása kapcsán</w:t>
      </w:r>
    </w:p>
    <w:p w:rsidR="00201B92" w:rsidRPr="00A202BE" w:rsidRDefault="00201B92" w:rsidP="00201B92">
      <w:pPr>
        <w:tabs>
          <w:tab w:val="left" w:pos="1276"/>
        </w:tabs>
        <w:jc w:val="both"/>
        <w:rPr>
          <w:bCs/>
          <w:iCs/>
          <w:sz w:val="16"/>
          <w:szCs w:val="16"/>
        </w:rPr>
      </w:pPr>
    </w:p>
    <w:p w:rsidR="00201B92" w:rsidRPr="00192F30" w:rsidRDefault="00201B92" w:rsidP="00201B92">
      <w:pPr>
        <w:jc w:val="both"/>
        <w:rPr>
          <w:b/>
        </w:rPr>
      </w:pPr>
    </w:p>
    <w:p w:rsidR="00201B92" w:rsidRPr="00B6143B" w:rsidRDefault="00201B92" w:rsidP="00201B92">
      <w:pPr>
        <w:jc w:val="both"/>
        <w:rPr>
          <w:b/>
        </w:rPr>
      </w:pPr>
      <w:r>
        <w:rPr>
          <w:b/>
        </w:rPr>
        <w:t>12/2021. (IX. 23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201B92" w:rsidRDefault="00201B92" w:rsidP="00201B92">
      <w:pPr>
        <w:jc w:val="both"/>
        <w:rPr>
          <w:b/>
        </w:rPr>
      </w:pPr>
      <w:r w:rsidRPr="00D1511B">
        <w:rPr>
          <w:b/>
        </w:rPr>
        <w:t>Hajdúszoboszló Város Önkormányzatának Jogi, Igazgatási és Ügyrendi Bizottsága javasolja a képviselő-testületnek</w:t>
      </w:r>
      <w:r>
        <w:rPr>
          <w:b/>
        </w:rPr>
        <w:t xml:space="preserve">, hogy a </w:t>
      </w:r>
      <w:proofErr w:type="spellStart"/>
      <w:r w:rsidRPr="00D1511B">
        <w:rPr>
          <w:b/>
        </w:rPr>
        <w:t>Reig</w:t>
      </w:r>
      <w:proofErr w:type="spellEnd"/>
      <w:r w:rsidRPr="00D1511B">
        <w:rPr>
          <w:b/>
        </w:rPr>
        <w:t xml:space="preserve"> Kft.</w:t>
      </w:r>
      <w:r>
        <w:rPr>
          <w:b/>
        </w:rPr>
        <w:t xml:space="preserve"> kérelmét utasítsa el és szólítsa fel a szerződésszerű, jóhiszemű és haladéktalan teljesítésre.</w:t>
      </w:r>
    </w:p>
    <w:p w:rsidR="00201B92" w:rsidRDefault="00201B92" w:rsidP="00201B92">
      <w:pPr>
        <w:jc w:val="both"/>
        <w:rPr>
          <w:b/>
        </w:rPr>
      </w:pPr>
    </w:p>
    <w:p w:rsidR="00201B92" w:rsidRPr="004A412D" w:rsidRDefault="00201B92" w:rsidP="00201B9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201B92" w:rsidRDefault="00201B92" w:rsidP="00201B9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szeptember 23.</w:t>
      </w:r>
    </w:p>
    <w:p w:rsidR="00677503" w:rsidRDefault="00677503" w:rsidP="00677503">
      <w:pPr>
        <w:jc w:val="both"/>
      </w:pPr>
    </w:p>
    <w:p w:rsidR="00F149A6" w:rsidRPr="00CD1F75" w:rsidRDefault="00F149A6" w:rsidP="00677503">
      <w:pPr>
        <w:jc w:val="both"/>
      </w:pPr>
      <w:r w:rsidRPr="00CD1F75">
        <w:t xml:space="preserve">A kivonat hiteléül: </w:t>
      </w:r>
    </w:p>
    <w:p w:rsidR="006E23D9" w:rsidRPr="00E874FD" w:rsidRDefault="006E23D9" w:rsidP="00F149A6">
      <w:pPr>
        <w:jc w:val="both"/>
        <w:rPr>
          <w:sz w:val="16"/>
          <w:szCs w:val="16"/>
        </w:rPr>
      </w:pPr>
    </w:p>
    <w:p w:rsidR="00F149A6" w:rsidRPr="00CD1F75" w:rsidRDefault="009E612E" w:rsidP="00F149A6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>2</w:t>
      </w:r>
      <w:r w:rsidR="008D4AD2">
        <w:t>1</w:t>
      </w:r>
      <w:r w:rsidR="003A3720">
        <w:t xml:space="preserve">. </w:t>
      </w:r>
      <w:r w:rsidR="00201B92">
        <w:t>szeptember 23.</w:t>
      </w:r>
    </w:p>
    <w:p w:rsidR="00221618" w:rsidRPr="00E874FD" w:rsidRDefault="00221618" w:rsidP="003368B8">
      <w:pPr>
        <w:rPr>
          <w:sz w:val="16"/>
          <w:szCs w:val="16"/>
        </w:rPr>
      </w:pPr>
    </w:p>
    <w:p w:rsidR="00184E54" w:rsidRPr="00E874FD" w:rsidRDefault="00184E54" w:rsidP="003368B8">
      <w:pPr>
        <w:rPr>
          <w:sz w:val="16"/>
          <w:szCs w:val="16"/>
        </w:rPr>
      </w:pPr>
    </w:p>
    <w:p w:rsidR="00F149A6" w:rsidRPr="00CD1F75" w:rsidRDefault="00F149A6" w:rsidP="00F149A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6F508B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D75AA"/>
    <w:rsid w:val="000E0601"/>
    <w:rsid w:val="000E156A"/>
    <w:rsid w:val="001123E7"/>
    <w:rsid w:val="00164862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327BC8"/>
    <w:rsid w:val="003368B8"/>
    <w:rsid w:val="00353357"/>
    <w:rsid w:val="003A3720"/>
    <w:rsid w:val="003B2F48"/>
    <w:rsid w:val="003E7271"/>
    <w:rsid w:val="005354B5"/>
    <w:rsid w:val="00565491"/>
    <w:rsid w:val="005B3664"/>
    <w:rsid w:val="005C123B"/>
    <w:rsid w:val="005D779E"/>
    <w:rsid w:val="005F2A50"/>
    <w:rsid w:val="00603752"/>
    <w:rsid w:val="0063657F"/>
    <w:rsid w:val="00655609"/>
    <w:rsid w:val="00677503"/>
    <w:rsid w:val="006C3FCB"/>
    <w:rsid w:val="006E23D9"/>
    <w:rsid w:val="006F508B"/>
    <w:rsid w:val="00724DCC"/>
    <w:rsid w:val="007A5D03"/>
    <w:rsid w:val="007B004D"/>
    <w:rsid w:val="007C1B7D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909AA"/>
    <w:rsid w:val="00A93AE9"/>
    <w:rsid w:val="00AB2048"/>
    <w:rsid w:val="00AC74A2"/>
    <w:rsid w:val="00AF6D56"/>
    <w:rsid w:val="00B40050"/>
    <w:rsid w:val="00BD4EA1"/>
    <w:rsid w:val="00CC2287"/>
    <w:rsid w:val="00CD1F75"/>
    <w:rsid w:val="00D30896"/>
    <w:rsid w:val="00D51EC7"/>
    <w:rsid w:val="00DA26AE"/>
    <w:rsid w:val="00DB4C19"/>
    <w:rsid w:val="00E11BEB"/>
    <w:rsid w:val="00E1248D"/>
    <w:rsid w:val="00E331E3"/>
    <w:rsid w:val="00E85799"/>
    <w:rsid w:val="00E874FD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FC75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4</cp:revision>
  <cp:lastPrinted>2018-12-05T10:00:00Z</cp:lastPrinted>
  <dcterms:created xsi:type="dcterms:W3CDTF">2021-10-15T08:36:00Z</dcterms:created>
  <dcterms:modified xsi:type="dcterms:W3CDTF">2022-01-28T09:08:00Z</dcterms:modified>
</cp:coreProperties>
</file>